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06A2" w14:textId="77777777" w:rsidR="00967059" w:rsidRDefault="00000000">
      <w:pPr>
        <w:pStyle w:val="Heading1"/>
      </w:pPr>
      <w:r>
        <w:t>Welcome to Cards for Care!</w:t>
      </w:r>
    </w:p>
    <w:p w14:paraId="625A6564" w14:textId="77777777" w:rsidR="00967059" w:rsidRDefault="00000000">
      <w:r>
        <w:t>Volunteer Welcome Sheet | Summer 2025</w:t>
      </w:r>
    </w:p>
    <w:p w14:paraId="6B3B57B7" w14:textId="77777777" w:rsidR="00967059" w:rsidRDefault="00000000">
      <w:r>
        <w:t>Contact: communications.cardsforcareyeg@gmail.com</w:t>
      </w:r>
    </w:p>
    <w:p w14:paraId="5EA0FA7E" w14:textId="77777777" w:rsidR="00967059" w:rsidRDefault="00000000">
      <w:pPr>
        <w:pStyle w:val="Heading2"/>
      </w:pPr>
      <w:r>
        <w:t>💌 About Us</w:t>
      </w:r>
    </w:p>
    <w:p w14:paraId="60B6AD15" w14:textId="77777777" w:rsidR="00967059" w:rsidRDefault="00000000">
      <w:r>
        <w:t>Cards for Care is a youth-led volunteer group based in Edmonton. We create and deliver handmade cards to families in hospitals and care facilities. A card may seem simple, but it has the power to brighten someone’s day and let them know they’re not alone.</w:t>
      </w:r>
    </w:p>
    <w:p w14:paraId="5B1ADB64" w14:textId="77777777" w:rsidR="00967059" w:rsidRDefault="00000000">
      <w:pPr>
        <w:pStyle w:val="Heading2"/>
      </w:pPr>
      <w:r>
        <w:t>👋 What You Can Do</w:t>
      </w:r>
    </w:p>
    <w:p w14:paraId="305F6039" w14:textId="77777777" w:rsidR="00967059" w:rsidRDefault="00000000">
      <w:r>
        <w:t>- Make and donate handmade cards</w:t>
      </w:r>
      <w:r>
        <w:br/>
        <w:t>- Help run card-making tables at community events</w:t>
      </w:r>
      <w:r>
        <w:br/>
        <w:t>- Write blogs or assist with interviews</w:t>
      </w:r>
      <w:r>
        <w:br/>
        <w:t>- Help us with social media and outreach</w:t>
      </w:r>
      <w:r>
        <w:br/>
        <w:t>- Donate craft supplies or food for bake sales</w:t>
      </w:r>
    </w:p>
    <w:p w14:paraId="55FB3CD4" w14:textId="77777777" w:rsidR="00967059" w:rsidRDefault="00000000">
      <w:pPr>
        <w:pStyle w:val="Heading2"/>
      </w:pPr>
      <w:r>
        <w:t>🖍️ Cardmaking Guidelines</w:t>
      </w:r>
    </w:p>
    <w:p w14:paraId="22596DDB" w14:textId="77777777" w:rsidR="00967059" w:rsidRDefault="00000000">
      <w:r>
        <w:t>- Use cardstock or folded paper that’s sturdy and neat</w:t>
      </w:r>
      <w:r>
        <w:br/>
        <w:t>- Keep messages kind, general, and non-religious</w:t>
      </w:r>
      <w:r>
        <w:br/>
        <w:t>- No glitter or loose decorations</w:t>
      </w:r>
      <w:r>
        <w:br/>
        <w:t>- Sign your first name and city on the back</w:t>
      </w:r>
    </w:p>
    <w:p w14:paraId="5BD8200E" w14:textId="77777777" w:rsidR="00967059" w:rsidRDefault="00000000">
      <w:pPr>
        <w:pStyle w:val="Heading2"/>
      </w:pPr>
      <w:r>
        <w:t>🗓️ Summer 2025 Focus</w:t>
      </w:r>
    </w:p>
    <w:p w14:paraId="0D52AD74" w14:textId="77777777" w:rsidR="00967059" w:rsidRDefault="00000000">
      <w:r>
        <w:t>- Cards for: Ronald McDonald House &amp; Stollery Family Room</w:t>
      </w:r>
      <w:r>
        <w:br/>
        <w:t>- Event: Kindness, Cards &amp; Community (August 2025)</w:t>
      </w:r>
      <w:r>
        <w:br/>
        <w:t>- Interviews with seniors at Rivercrest (July 19)</w:t>
      </w:r>
    </w:p>
    <w:p w14:paraId="37D4F1FD" w14:textId="77777777" w:rsidR="00967059" w:rsidRDefault="00000000">
      <w:pPr>
        <w:pStyle w:val="Heading2"/>
      </w:pPr>
      <w:r>
        <w:t>📥 Stay in the Loop</w:t>
      </w:r>
    </w:p>
    <w:p w14:paraId="7F544F3F" w14:textId="50F2DEF9" w:rsidR="00967059" w:rsidRDefault="00000000">
      <w:r>
        <w:t>Follow us on Instagram: @cardsforcareyeg</w:t>
      </w:r>
      <w:r>
        <w:br/>
        <w:t>Email us if you have questions or ideas!</w:t>
      </w:r>
    </w:p>
    <w:sectPr w:rsidR="009670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8673300">
    <w:abstractNumId w:val="8"/>
  </w:num>
  <w:num w:numId="2" w16cid:durableId="53554149">
    <w:abstractNumId w:val="6"/>
  </w:num>
  <w:num w:numId="3" w16cid:durableId="1975134885">
    <w:abstractNumId w:val="5"/>
  </w:num>
  <w:num w:numId="4" w16cid:durableId="1615555547">
    <w:abstractNumId w:val="4"/>
  </w:num>
  <w:num w:numId="5" w16cid:durableId="125510227">
    <w:abstractNumId w:val="7"/>
  </w:num>
  <w:num w:numId="6" w16cid:durableId="1585797470">
    <w:abstractNumId w:val="3"/>
  </w:num>
  <w:num w:numId="7" w16cid:durableId="1122114643">
    <w:abstractNumId w:val="2"/>
  </w:num>
  <w:num w:numId="8" w16cid:durableId="816144572">
    <w:abstractNumId w:val="1"/>
  </w:num>
  <w:num w:numId="9" w16cid:durableId="162079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68BD"/>
    <w:rsid w:val="00967059"/>
    <w:rsid w:val="00A11F5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28B4B"/>
  <w14:defaultImageDpi w14:val="300"/>
  <w15:docId w15:val="{B26EC91D-D1B0-7F41-87FA-D4275D54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Lyra Brown</cp:lastModifiedBy>
  <cp:revision>2</cp:revision>
  <dcterms:created xsi:type="dcterms:W3CDTF">2025-06-25T00:52:00Z</dcterms:created>
  <dcterms:modified xsi:type="dcterms:W3CDTF">2025-06-25T00:52:00Z</dcterms:modified>
  <cp:category/>
</cp:coreProperties>
</file>